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0894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556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pStyle w:val="Heading1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 Е Ш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Янбаева Г.Х. </w:t>
      </w:r>
      <w:r>
        <w:rPr>
          <w:rFonts w:ascii="Times New Roman" w:eastAsia="Times New Roman" w:hAnsi="Times New Roman" w:cs="Times New Roman"/>
          <w:sz w:val="26"/>
          <w:szCs w:val="26"/>
        </w:rPr>
        <w:t>(ХМАО – Югра г. Покачи, пер. Майский, дом № 2),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Морару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участии представителя ответчика </w:t>
      </w:r>
      <w:r>
        <w:rPr>
          <w:rFonts w:ascii="Times New Roman" w:eastAsia="Times New Roman" w:hAnsi="Times New Roman" w:cs="Times New Roman"/>
          <w:sz w:val="26"/>
          <w:szCs w:val="26"/>
        </w:rPr>
        <w:t>Гуц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b w:val="0"/>
          <w:bCs w:val="0"/>
          <w:i w:val="0"/>
          <w:sz w:val="26"/>
          <w:szCs w:val="26"/>
        </w:rPr>
        <w:t>ООО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 xml:space="preserve">ПКО </w:t>
      </w:r>
      <w:r>
        <w:rPr>
          <w:b w:val="0"/>
          <w:bCs w:val="0"/>
          <w:i w:val="0"/>
          <w:sz w:val="26"/>
          <w:szCs w:val="26"/>
        </w:rPr>
        <w:t xml:space="preserve">«Региональная Служба Взыскания» к </w:t>
      </w:r>
      <w:r>
        <w:rPr>
          <w:b w:val="0"/>
          <w:bCs w:val="0"/>
          <w:i w:val="0"/>
          <w:sz w:val="26"/>
          <w:szCs w:val="26"/>
        </w:rPr>
        <w:t>Гуцу</w:t>
      </w:r>
      <w:r>
        <w:rPr>
          <w:b w:val="0"/>
          <w:bCs w:val="0"/>
          <w:i w:val="0"/>
          <w:sz w:val="26"/>
          <w:szCs w:val="26"/>
        </w:rPr>
        <w:t xml:space="preserve"> Евгению Олеговичу </w:t>
      </w:r>
      <w:r>
        <w:rPr>
          <w:b w:val="0"/>
          <w:bCs w:val="0"/>
          <w:i w:val="0"/>
          <w:sz w:val="26"/>
          <w:szCs w:val="26"/>
        </w:rPr>
        <w:t>о взыскании задолженности по договору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>потребительского кредита (займа)</w:t>
      </w:r>
      <w:r>
        <w:rPr>
          <w:b w:val="0"/>
          <w:bCs w:val="0"/>
          <w:i w:val="0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193-199 ГПК РФ,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 xml:space="preserve">Исковое заявление </w:t>
      </w:r>
      <w:r>
        <w:rPr>
          <w:b w:val="0"/>
          <w:bCs w:val="0"/>
          <w:i w:val="0"/>
          <w:sz w:val="26"/>
          <w:szCs w:val="26"/>
        </w:rPr>
        <w:t xml:space="preserve">ООО ПКО «Региональная Служба Взыскания» к </w:t>
      </w:r>
      <w:r>
        <w:rPr>
          <w:b w:val="0"/>
          <w:bCs w:val="0"/>
          <w:i w:val="0"/>
          <w:sz w:val="26"/>
          <w:szCs w:val="26"/>
        </w:rPr>
        <w:t>Гуцу</w:t>
      </w:r>
      <w:r>
        <w:rPr>
          <w:b w:val="0"/>
          <w:bCs w:val="0"/>
          <w:i w:val="0"/>
          <w:sz w:val="26"/>
          <w:szCs w:val="26"/>
        </w:rPr>
        <w:t xml:space="preserve"> Евгению Олеговичу о взыскании задолженности по договору потребительского кредита (займа) </w:t>
      </w:r>
      <w:r>
        <w:rPr>
          <w:b w:val="0"/>
          <w:bCs w:val="0"/>
          <w:i w:val="0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Гуца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Олеговича </w:t>
      </w:r>
      <w:r>
        <w:rPr>
          <w:rStyle w:val="cat-UserDefinedgrp-2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«Региональная Служба Взыскания»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(ОГРН 1127746618768 ИНН 7707782563)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кредита (займа)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99189350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заключенному </w:t>
      </w:r>
      <w:r>
        <w:rPr>
          <w:rFonts w:ascii="Times New Roman" w:eastAsia="Times New Roman" w:hAnsi="Times New Roman" w:cs="Times New Roman"/>
          <w:sz w:val="26"/>
          <w:szCs w:val="26"/>
        </w:rPr>
        <w:t>между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МФК «</w:t>
      </w:r>
      <w:r>
        <w:rPr>
          <w:rFonts w:ascii="Times New Roman" w:eastAsia="Times New Roman" w:hAnsi="Times New Roman" w:cs="Times New Roman"/>
          <w:sz w:val="26"/>
          <w:szCs w:val="26"/>
        </w:rPr>
        <w:t>Быстроденьги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(ООО) и </w:t>
      </w:r>
      <w:r>
        <w:rPr>
          <w:rFonts w:ascii="Times New Roman" w:eastAsia="Times New Roman" w:hAnsi="Times New Roman" w:cs="Times New Roman"/>
          <w:sz w:val="26"/>
          <w:szCs w:val="26"/>
        </w:rPr>
        <w:t>Гуц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35 270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 основной долг, </w:t>
      </w:r>
      <w:r>
        <w:rPr>
          <w:rFonts w:ascii="Times New Roman" w:eastAsia="Times New Roman" w:hAnsi="Times New Roman" w:cs="Times New Roman"/>
          <w:sz w:val="26"/>
          <w:szCs w:val="26"/>
        </w:rPr>
        <w:t>20 270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58 копеек задолженность по процентам за пользование займом </w:t>
      </w:r>
      <w:r>
        <w:rPr>
          <w:rFonts w:ascii="Times New Roman" w:eastAsia="Times New Roman" w:hAnsi="Times New Roman" w:cs="Times New Roman"/>
          <w:sz w:val="26"/>
          <w:szCs w:val="26"/>
        </w:rPr>
        <w:t>и расходы по оплате госу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36 528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тридцать шесть тысяч пятьсот двадцать восемь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азъяснить сторонам, что мировой судья может не составлят</w:t>
      </w:r>
      <w:r>
        <w:rPr>
          <w:rFonts w:ascii="Times New Roman" w:eastAsia="Times New Roman" w:hAnsi="Times New Roman" w:cs="Times New Roman"/>
          <w:sz w:val="26"/>
          <w:szCs w:val="26"/>
        </w:rPr>
        <w:t>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Г.Х. Янбаева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z w:val="14"/>
          <w:szCs w:val="14"/>
        </w:rPr>
        <w:t>ешение не вступило в законную силу</w:t>
      </w:r>
    </w:p>
    <w:p>
      <w:pPr>
        <w:spacing w:before="0" w:after="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Копия верна. П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одлинный документ находится </w:t>
      </w:r>
    </w:p>
    <w:p>
      <w:pPr>
        <w:spacing w:before="0" w:after="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на судебном участке №1 Нижневартовского судебного района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в деле № 2-</w:t>
      </w:r>
      <w:r>
        <w:rPr>
          <w:rFonts w:ascii="Times New Roman" w:eastAsia="Times New Roman" w:hAnsi="Times New Roman" w:cs="Times New Roman"/>
          <w:sz w:val="14"/>
          <w:szCs w:val="14"/>
        </w:rPr>
        <w:t>556-2301/2024</w:t>
      </w:r>
    </w:p>
    <w:p>
      <w:pPr>
        <w:spacing w:before="0" w:after="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___________________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Н.В. </w:t>
      </w:r>
      <w:r>
        <w:rPr>
          <w:rFonts w:ascii="Times New Roman" w:eastAsia="Times New Roman" w:hAnsi="Times New Roman" w:cs="Times New Roman"/>
          <w:sz w:val="14"/>
          <w:szCs w:val="14"/>
        </w:rPr>
        <w:t>Морару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